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1430B" w:rsidRDefault="0021430B" w:rsidP="00643A94">
      <w:pPr>
        <w:pStyle w:val="SenderAddress"/>
      </w:pPr>
      <w:r>
        <w:fldChar w:fldCharType="begin"/>
      </w:r>
      <w:r>
        <w:instrText>MACROBUTTON DoFieldClick [</w:instrText>
      </w:r>
      <w:r w:rsidRPr="0021430B">
        <w:rPr>
          <w:b/>
        </w:rPr>
        <w:instrText>Your Name</w:instrText>
      </w:r>
      <w:r>
        <w:instrText>]</w:instrText>
      </w:r>
      <w:r>
        <w:fldChar w:fldCharType="end"/>
      </w:r>
    </w:p>
    <w:p w:rsidR="00861548" w:rsidRDefault="00861548" w:rsidP="00861548">
      <w:pPr>
        <w:pStyle w:val="RecipientAddress"/>
      </w:pPr>
      <w:r>
        <w:fldChar w:fldCharType="begin"/>
      </w:r>
      <w:r>
        <w:instrText>MACROBUTTON  DoFieldClick [</w:instrText>
      </w:r>
      <w:r>
        <w:rPr>
          <w:b/>
        </w:rPr>
        <w:instrText>Title</w:instrText>
      </w:r>
      <w:r>
        <w:instrText>]</w:instrText>
      </w:r>
      <w:r>
        <w:fldChar w:fldCharType="end"/>
      </w:r>
    </w:p>
    <w:p w:rsidR="00861548" w:rsidRPr="00D67217" w:rsidRDefault="00861548" w:rsidP="00861548">
      <w:pPr>
        <w:pStyle w:val="RecipientAddress"/>
      </w:pPr>
      <w:r w:rsidRPr="00D67217">
        <w:fldChar w:fldCharType="begin"/>
      </w:r>
      <w:r w:rsidRPr="00D67217">
        <w:instrText>MACROBUTTON  DoFieldClick [</w:instrText>
      </w:r>
      <w:r>
        <w:rPr>
          <w:b/>
        </w:rPr>
        <w:instrText>Company Name</w:instrText>
      </w:r>
      <w:r w:rsidRPr="00D67217">
        <w:instrText>]</w:instrText>
      </w:r>
      <w:r w:rsidRPr="00D67217">
        <w:fldChar w:fldCharType="end"/>
      </w:r>
    </w:p>
    <w:p w:rsidR="00861548" w:rsidRDefault="00861548" w:rsidP="00861548">
      <w:pPr>
        <w:pStyle w:val="RecipientAddress"/>
      </w:pPr>
      <w:r>
        <w:fldChar w:fldCharType="begin"/>
      </w:r>
      <w:r>
        <w:instrText>MACROBUTTON  DoFieldClick [</w:instrText>
      </w:r>
      <w:r>
        <w:rPr>
          <w:b/>
        </w:rPr>
        <w:instrText>S</w:instrText>
      </w:r>
      <w:r w:rsidRPr="007D03C5">
        <w:rPr>
          <w:b/>
        </w:rPr>
        <w:instrText xml:space="preserve">treet </w:instrText>
      </w:r>
      <w:r>
        <w:rPr>
          <w:b/>
        </w:rPr>
        <w:instrText>A</w:instrText>
      </w:r>
      <w:r w:rsidRPr="007D03C5">
        <w:rPr>
          <w:b/>
        </w:rPr>
        <w:instrText>ddress</w:instrText>
      </w:r>
      <w:r>
        <w:instrText>]</w:instrText>
      </w:r>
      <w:r>
        <w:fldChar w:fldCharType="end"/>
      </w:r>
    </w:p>
    <w:p w:rsidR="00861548" w:rsidRDefault="00861548" w:rsidP="00861548">
      <w:pPr>
        <w:pStyle w:val="Signature"/>
      </w:pPr>
      <w:r>
        <w:fldChar w:fldCharType="begin"/>
      </w:r>
      <w:r>
        <w:instrText>MACROBUTTON  DoFieldClick [</w:instrText>
      </w:r>
      <w:r>
        <w:rPr>
          <w:b/>
        </w:rPr>
        <w:instrText>City, ST  ZIP Code</w:instrText>
      </w:r>
      <w:r>
        <w:instrText>]</w:instrText>
      </w:r>
      <w:r>
        <w:fldChar w:fldCharType="end"/>
      </w:r>
    </w:p>
    <w:p w:rsidR="00861548" w:rsidRDefault="00861548" w:rsidP="00861548">
      <w:pPr>
        <w:pStyle w:val="Signature"/>
      </w:pPr>
      <w:r>
        <w:fldChar w:fldCharType="begin"/>
      </w:r>
      <w:r>
        <w:instrText>MACROBUTTON  DoFieldClick [</w:instrText>
      </w:r>
      <w:r>
        <w:rPr>
          <w:b/>
        </w:rPr>
        <w:instrText>Phone Number</w:instrText>
      </w:r>
      <w:r>
        <w:instrText>]</w:instrText>
      </w:r>
      <w:r>
        <w:fldChar w:fldCharType="end"/>
      </w:r>
    </w:p>
    <w:p w:rsidR="00861548" w:rsidRDefault="00861548" w:rsidP="00861548">
      <w:pPr>
        <w:pStyle w:val="Signature"/>
      </w:pPr>
      <w:r>
        <w:fldChar w:fldCharType="begin"/>
      </w:r>
      <w:r>
        <w:instrText>MACROBUTTON  DoFieldClick [</w:instrText>
      </w:r>
      <w:r>
        <w:rPr>
          <w:b/>
        </w:rPr>
        <w:instrText>Email Address</w:instrText>
      </w:r>
      <w:r>
        <w:instrText>]</w:instrText>
      </w:r>
      <w:r>
        <w:fldChar w:fldCharType="end"/>
      </w:r>
    </w:p>
    <w:p w:rsidR="00CA2840" w:rsidRPr="00861548" w:rsidRDefault="00861548" w:rsidP="00CA2840">
      <w:r>
        <w:fldChar w:fldCharType="begin"/>
      </w:r>
      <w:r>
        <w:instrText>MACROBUTTON  DoFieldClick [</w:instrText>
      </w:r>
      <w:r>
        <w:rPr>
          <w:b/>
        </w:rPr>
        <w:instrText>Date</w:instrText>
      </w:r>
      <w:r>
        <w:instrText>]</w:instrText>
      </w:r>
      <w:r>
        <w:fldChar w:fldCharType="end"/>
      </w:r>
    </w:p>
    <w:p w:rsidR="00CA2840" w:rsidRDefault="00CA2840" w:rsidP="00CA2840"/>
    <w:p w:rsidR="00CA2840" w:rsidRDefault="00CA2840" w:rsidP="00CA2840"/>
    <w:p w:rsidR="00CA2840" w:rsidRPr="00CA2840" w:rsidRDefault="00CA2840" w:rsidP="00CA2840"/>
    <w:p w:rsidR="00FD5F91" w:rsidRDefault="00FD5F91" w:rsidP="00FD5F91">
      <w:pPr>
        <w:pStyle w:val="RecipientAddress"/>
      </w:pPr>
      <w:r>
        <w:fldChar w:fldCharType="begin"/>
      </w:r>
      <w:r>
        <w:instrText>MACROBUTTON  DoFieldClick [</w:instrText>
      </w:r>
      <w:r w:rsidR="00861548">
        <w:rPr>
          <w:b/>
        </w:rPr>
        <w:instrText>Store Manager's</w:instrText>
      </w:r>
      <w:r w:rsidRPr="007D03C5">
        <w:rPr>
          <w:b/>
        </w:rPr>
        <w:instrText xml:space="preserve"> </w:instrText>
      </w:r>
      <w:r w:rsidR="00B26817">
        <w:rPr>
          <w:b/>
        </w:rPr>
        <w:instrText>N</w:instrText>
      </w:r>
      <w:r w:rsidRPr="007D03C5">
        <w:rPr>
          <w:b/>
        </w:rPr>
        <w:instrText>ame</w:instrText>
      </w:r>
      <w:r>
        <w:instrText>]</w:instrText>
      </w:r>
      <w:r>
        <w:fldChar w:fldCharType="end"/>
      </w:r>
    </w:p>
    <w:p w:rsidR="00FD5F91" w:rsidRDefault="00FD5F91" w:rsidP="00FD5F91">
      <w:pPr>
        <w:pStyle w:val="RecipientAddress"/>
      </w:pPr>
      <w:r>
        <w:fldChar w:fldCharType="begin"/>
      </w:r>
      <w:r>
        <w:instrText>MACROBUTTON  DoFieldClick [</w:instrText>
      </w:r>
      <w:r>
        <w:rPr>
          <w:b/>
        </w:rPr>
        <w:instrText>Title</w:instrText>
      </w:r>
      <w:r>
        <w:instrText>]</w:instrText>
      </w:r>
      <w:r>
        <w:fldChar w:fldCharType="end"/>
      </w:r>
    </w:p>
    <w:p w:rsidR="009A462A" w:rsidRPr="00D67217" w:rsidRDefault="009A462A" w:rsidP="009A462A">
      <w:pPr>
        <w:pStyle w:val="RecipientAddress"/>
      </w:pPr>
      <w:r w:rsidRPr="00D67217">
        <w:fldChar w:fldCharType="begin"/>
      </w:r>
      <w:r w:rsidRPr="00D67217">
        <w:instrText>MACROBUTTON  DoFieldClick [</w:instrText>
      </w:r>
      <w:r w:rsidR="00861548">
        <w:rPr>
          <w:b/>
        </w:rPr>
        <w:instrText>Store</w:instrText>
      </w:r>
      <w:r w:rsidR="00B26817">
        <w:rPr>
          <w:b/>
        </w:rPr>
        <w:instrText xml:space="preserve"> Name</w:instrText>
      </w:r>
      <w:r w:rsidRPr="00D67217">
        <w:instrText>]</w:instrText>
      </w:r>
      <w:r w:rsidRPr="00D67217">
        <w:fldChar w:fldCharType="end"/>
      </w:r>
    </w:p>
    <w:p w:rsidR="00FD5F91" w:rsidRDefault="00FD5F91" w:rsidP="00FD5F91">
      <w:pPr>
        <w:pStyle w:val="RecipientAddress"/>
      </w:pPr>
      <w:r>
        <w:fldChar w:fldCharType="begin"/>
      </w:r>
      <w:r>
        <w:instrText>MACROBUTTON  DoFieldClick [</w:instrText>
      </w:r>
      <w:r>
        <w:rPr>
          <w:b/>
        </w:rPr>
        <w:instrText>S</w:instrText>
      </w:r>
      <w:r w:rsidRPr="007D03C5">
        <w:rPr>
          <w:b/>
        </w:rPr>
        <w:instrText xml:space="preserve">treet </w:instrText>
      </w:r>
      <w:r w:rsidR="001C3B37">
        <w:rPr>
          <w:b/>
        </w:rPr>
        <w:instrText>A</w:instrText>
      </w:r>
      <w:r w:rsidRPr="007D03C5">
        <w:rPr>
          <w:b/>
        </w:rPr>
        <w:instrText>ddress</w:instrText>
      </w:r>
      <w:r>
        <w:instrText>]</w:instrText>
      </w:r>
      <w:r>
        <w:fldChar w:fldCharType="end"/>
      </w:r>
    </w:p>
    <w:p w:rsidR="00FD5F91" w:rsidRDefault="00FD5F91" w:rsidP="00FD5F91">
      <w:pPr>
        <w:pStyle w:val="RecipientAddress"/>
      </w:pPr>
      <w:r>
        <w:fldChar w:fldCharType="begin"/>
      </w:r>
      <w:r>
        <w:instrText>MACROBUTTON  DoFieldClick [</w:instrText>
      </w:r>
      <w:r>
        <w:rPr>
          <w:b/>
        </w:rPr>
        <w:instrText>City, ST  ZIP Code</w:instrText>
      </w:r>
      <w:r>
        <w:instrText>]</w:instrText>
      </w:r>
      <w:r>
        <w:fldChar w:fldCharType="end"/>
      </w:r>
    </w:p>
    <w:p w:rsidR="00D27A70" w:rsidRDefault="00D27A70" w:rsidP="00852CDA">
      <w:pPr>
        <w:pStyle w:val="Salutation"/>
      </w:pPr>
      <w:proofErr w:type="gramStart"/>
      <w:r>
        <w:t>Dear</w:t>
      </w:r>
      <w:r w:rsidRPr="00C87022">
        <w:t xml:space="preserve"> </w:t>
      </w:r>
      <w:proofErr w:type="gramEnd"/>
      <w:r w:rsidRPr="00C87022">
        <w:fldChar w:fldCharType="begin"/>
      </w:r>
      <w:r w:rsidRPr="00C87022">
        <w:instrText>MACROBUTTON  DoFieldClick [</w:instrText>
      </w:r>
      <w:r w:rsidR="00861548">
        <w:rPr>
          <w:b/>
        </w:rPr>
        <w:instrText>Store Manager's</w:instrText>
      </w:r>
      <w:r w:rsidRPr="00C87022">
        <w:rPr>
          <w:b/>
        </w:rPr>
        <w:instrText xml:space="preserve"> </w:instrText>
      </w:r>
      <w:r w:rsidR="00B26817">
        <w:rPr>
          <w:b/>
        </w:rPr>
        <w:instrText>N</w:instrText>
      </w:r>
      <w:r w:rsidRPr="00C87022">
        <w:rPr>
          <w:b/>
        </w:rPr>
        <w:instrText>ame</w:instrText>
      </w:r>
      <w:r w:rsidRPr="00C87022">
        <w:instrText>]</w:instrText>
      </w:r>
      <w:r w:rsidRPr="00C87022">
        <w:fldChar w:fldCharType="end"/>
      </w:r>
      <w:r>
        <w:t>:</w:t>
      </w:r>
    </w:p>
    <w:p w:rsidR="00CA2840" w:rsidRDefault="00861548" w:rsidP="00CA2840">
      <w:pPr>
        <w:pStyle w:val="BodyText"/>
      </w:pPr>
      <w:r>
        <w:t>My name is</w:t>
      </w:r>
      <w:r w:rsidR="003A0BB7">
        <w:t xml:space="preserve"> </w:t>
      </w:r>
      <w:r w:rsidRPr="00C87022">
        <w:fldChar w:fldCharType="begin"/>
      </w:r>
      <w:r w:rsidRPr="00C87022">
        <w:instrText>MACROBUTTON  DoFieldClick [</w:instrText>
      </w:r>
      <w:r>
        <w:rPr>
          <w:b/>
        </w:rPr>
        <w:instrText>Your</w:instrText>
      </w:r>
      <w:r w:rsidRPr="00C87022">
        <w:rPr>
          <w:b/>
        </w:rPr>
        <w:instrText xml:space="preserve"> </w:instrText>
      </w:r>
      <w:r>
        <w:rPr>
          <w:b/>
        </w:rPr>
        <w:instrText>N</w:instrText>
      </w:r>
      <w:r w:rsidRPr="00C87022">
        <w:rPr>
          <w:b/>
        </w:rPr>
        <w:instrText>ame</w:instrText>
      </w:r>
      <w:r w:rsidRPr="00C87022">
        <w:instrText>]</w:instrText>
      </w:r>
      <w:r w:rsidRPr="00C87022">
        <w:fldChar w:fldCharType="end"/>
      </w:r>
      <w:r>
        <w:t xml:space="preserve"> and I am a Certified Child Passenger Safety</w:t>
      </w:r>
      <w:r w:rsidR="003A0BB7">
        <w:t xml:space="preserve"> (CPS)</w:t>
      </w:r>
      <w:r>
        <w:t xml:space="preserve"> Technician</w:t>
      </w:r>
      <w:r w:rsidR="00CA2840">
        <w:t>.</w:t>
      </w:r>
      <w:r w:rsidR="003A0BB7">
        <w:t xml:space="preserve"> I </w:t>
      </w:r>
      <w:r w:rsidR="0075068C">
        <w:t xml:space="preserve">am writing to request </w:t>
      </w:r>
      <w:r w:rsidR="003A0BB7">
        <w:t>permission to conduct an in-store CEU class for CPS Technicians to learn about new car seats.</w:t>
      </w:r>
      <w:r>
        <w:t xml:space="preserve"> Your store has a very good assortment of child safety seats</w:t>
      </w:r>
      <w:r w:rsidR="003A0BB7">
        <w:t xml:space="preserve"> that would be great to use for a class.</w:t>
      </w:r>
    </w:p>
    <w:p w:rsidR="00567C00" w:rsidRDefault="00567C00" w:rsidP="00CA2840">
      <w:pPr>
        <w:pStyle w:val="BodyText"/>
      </w:pPr>
      <w:r>
        <w:t>A CPS Technician</w:t>
      </w:r>
      <w:r w:rsidR="00550AE9">
        <w:t xml:space="preserve"> is nationally certified and trained </w:t>
      </w:r>
      <w:r w:rsidR="001713EA">
        <w:t>to identify misuse of car seats and to educate parents and caregivers on how to correctly install and use their child’s car seat. With the vast majority of car seats misused and motor vehicle crashes as the leading cause of death of children, our role is very important in helping to keep children safe!</w:t>
      </w:r>
      <w:r w:rsidR="0075068C">
        <w:t xml:space="preserve">  The more familiar we are with the car seats you sell, the better prepared we will be when we work with parents.</w:t>
      </w:r>
    </w:p>
    <w:p w:rsidR="003A0BB7" w:rsidRPr="00CA2840" w:rsidRDefault="003A0BB7" w:rsidP="00CA2840">
      <w:pPr>
        <w:pStyle w:val="BodyText"/>
      </w:pPr>
      <w:r>
        <w:t xml:space="preserve">The class would </w:t>
      </w:r>
      <w:r w:rsidR="0075068C">
        <w:t xml:space="preserve">be limited to </w:t>
      </w:r>
      <w:r>
        <w:t xml:space="preserve"> </w:t>
      </w:r>
      <w:r w:rsidRPr="00C87022">
        <w:fldChar w:fldCharType="begin"/>
      </w:r>
      <w:r w:rsidRPr="00C87022">
        <w:instrText>MACROBUTTON  DoFieldClick [</w:instrText>
      </w:r>
      <w:r>
        <w:rPr>
          <w:b/>
        </w:rPr>
        <w:instrText>Enter Maximum Number of Students Expected</w:instrText>
      </w:r>
      <w:r w:rsidRPr="00C87022">
        <w:instrText>]</w:instrText>
      </w:r>
      <w:r w:rsidRPr="00C87022">
        <w:fldChar w:fldCharType="end"/>
      </w:r>
      <w:r w:rsidR="001713EA">
        <w:t xml:space="preserve"> </w:t>
      </w:r>
      <w:r>
        <w:t xml:space="preserve">people gathering in the car seat section of your store </w:t>
      </w:r>
      <w:r w:rsidR="0075068C">
        <w:t>where we will</w:t>
      </w:r>
      <w:r>
        <w:t xml:space="preserve"> examine</w:t>
      </w:r>
      <w:r w:rsidR="00567C00">
        <w:t xml:space="preserve"> the car seats that are displayed on the shelves</w:t>
      </w:r>
      <w:r>
        <w:t xml:space="preserve">. It would be very helpful if the car seat instruction manuals were available with the seats. We </w:t>
      </w:r>
      <w:r w:rsidR="0075068C">
        <w:t xml:space="preserve">will take care </w:t>
      </w:r>
      <w:r>
        <w:t xml:space="preserve">not </w:t>
      </w:r>
      <w:r w:rsidR="00365046">
        <w:t xml:space="preserve">to </w:t>
      </w:r>
      <w:r w:rsidR="0075068C">
        <w:t xml:space="preserve">disrupt any </w:t>
      </w:r>
      <w:r>
        <w:t>customers who are shopping</w:t>
      </w:r>
      <w:r w:rsidR="00CF0E2A">
        <w:t xml:space="preserve"> or offer unsolicited advice.</w:t>
      </w:r>
      <w:r w:rsidR="00AC0743">
        <w:t xml:space="preserve"> With your permission, we would like to take demo seats to the parking lot for hands-on installation practice.</w:t>
      </w:r>
    </w:p>
    <w:p w:rsidR="00567C00" w:rsidRDefault="003A0BB7" w:rsidP="00CA2840">
      <w:pPr>
        <w:pStyle w:val="BodyText"/>
      </w:pPr>
      <w:r>
        <w:t xml:space="preserve">We would like to conduct the class on </w:t>
      </w:r>
      <w:r w:rsidRPr="00C87022">
        <w:fldChar w:fldCharType="begin"/>
      </w:r>
      <w:r w:rsidRPr="00C87022">
        <w:instrText>MACROBUTTON  DoFieldClick [</w:instrText>
      </w:r>
      <w:r>
        <w:rPr>
          <w:b/>
        </w:rPr>
        <w:instrText>Enter Class Date</w:instrText>
      </w:r>
      <w:r w:rsidRPr="00C87022">
        <w:instrText>]</w:instrText>
      </w:r>
      <w:r w:rsidRPr="00C87022">
        <w:fldChar w:fldCharType="end"/>
      </w:r>
      <w:r>
        <w:t xml:space="preserve"> from </w:t>
      </w:r>
      <w:r w:rsidRPr="00C87022">
        <w:fldChar w:fldCharType="begin"/>
      </w:r>
      <w:r w:rsidRPr="00C87022">
        <w:instrText>MACROBUTTON  DoFieldClick [</w:instrText>
      </w:r>
      <w:r>
        <w:rPr>
          <w:b/>
        </w:rPr>
        <w:instrText>Enter Class Start Time</w:instrText>
      </w:r>
      <w:r w:rsidRPr="00C87022">
        <w:instrText>]</w:instrText>
      </w:r>
      <w:r w:rsidRPr="00C87022">
        <w:fldChar w:fldCharType="end"/>
      </w:r>
      <w:r>
        <w:t xml:space="preserve"> </w:t>
      </w:r>
      <w:proofErr w:type="gramStart"/>
      <w:r>
        <w:t xml:space="preserve">to </w:t>
      </w:r>
      <w:proofErr w:type="gramEnd"/>
      <w:r w:rsidRPr="00C87022">
        <w:fldChar w:fldCharType="begin"/>
      </w:r>
      <w:r w:rsidRPr="00C87022">
        <w:instrText>MACROBUTTON  DoFieldClick [</w:instrText>
      </w:r>
      <w:r>
        <w:rPr>
          <w:b/>
        </w:rPr>
        <w:instrText>Enter Class End Time</w:instrText>
      </w:r>
      <w:r w:rsidRPr="00C87022">
        <w:instrText>]</w:instrText>
      </w:r>
      <w:r w:rsidRPr="00C87022">
        <w:fldChar w:fldCharType="end"/>
      </w:r>
      <w:r>
        <w:t xml:space="preserve">. </w:t>
      </w:r>
      <w:r w:rsidR="00567C00">
        <w:t>Please contact me to confirm this date or to discuss an alternate date.</w:t>
      </w:r>
    </w:p>
    <w:p w:rsidR="00567C00" w:rsidRPr="003A0BB7" w:rsidRDefault="00567C00" w:rsidP="00CA2840">
      <w:pPr>
        <w:pStyle w:val="BodyText"/>
        <w:rPr>
          <w:b/>
        </w:rPr>
      </w:pPr>
      <w:r>
        <w:t>We appreciate your support and look forward to working with you!</w:t>
      </w:r>
    </w:p>
    <w:p w:rsidR="00FD5F91" w:rsidRDefault="00861548" w:rsidP="00FD5F91">
      <w:pPr>
        <w:pStyle w:val="Closing"/>
      </w:pPr>
      <w:r>
        <w:t>Sincerely</w:t>
      </w:r>
      <w:r w:rsidR="00D27A70">
        <w:t>,</w:t>
      </w:r>
    </w:p>
    <w:p w:rsidR="00861548" w:rsidRDefault="00FD5F91" w:rsidP="00861548">
      <w:pPr>
        <w:pStyle w:val="Signature"/>
      </w:pPr>
      <w:r>
        <w:fldChar w:fldCharType="begin"/>
      </w:r>
      <w:r>
        <w:instrText xml:space="preserve"> MACROBUTTON  DoFieldClick [</w:instrText>
      </w:r>
      <w:r w:rsidRPr="007D03C5">
        <w:rPr>
          <w:b/>
        </w:rPr>
        <w:instrText xml:space="preserve">Your </w:instrText>
      </w:r>
      <w:r w:rsidR="00B26817">
        <w:rPr>
          <w:b/>
        </w:rPr>
        <w:instrText>N</w:instrText>
      </w:r>
      <w:r w:rsidRPr="007D03C5">
        <w:rPr>
          <w:b/>
        </w:rPr>
        <w:instrText>ame</w:instrText>
      </w:r>
      <w:r>
        <w:instrText>]</w:instrText>
      </w:r>
      <w:r>
        <w:fldChar w:fldCharType="end"/>
      </w:r>
    </w:p>
    <w:sectPr w:rsidR="00861548" w:rsidSect="00AC0743">
      <w:pgSz w:w="12240" w:h="15840" w:code="1"/>
      <w:pgMar w:top="990" w:right="1800" w:bottom="81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A6A" w:rsidRDefault="00F41A6A">
      <w:r>
        <w:separator/>
      </w:r>
    </w:p>
  </w:endnote>
  <w:endnote w:type="continuationSeparator" w:id="0">
    <w:p w:rsidR="00F41A6A" w:rsidRDefault="00F41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A6A" w:rsidRDefault="00F41A6A">
      <w:r>
        <w:separator/>
      </w:r>
    </w:p>
  </w:footnote>
  <w:footnote w:type="continuationSeparator" w:id="0">
    <w:p w:rsidR="00F41A6A" w:rsidRDefault="00F41A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036E646"/>
    <w:lvl w:ilvl="0">
      <w:start w:val="1"/>
      <w:numFmt w:val="decimal"/>
      <w:lvlText w:val="%1."/>
      <w:lvlJc w:val="left"/>
      <w:pPr>
        <w:tabs>
          <w:tab w:val="num" w:pos="1800"/>
        </w:tabs>
        <w:ind w:left="1800" w:hanging="360"/>
      </w:pPr>
    </w:lvl>
  </w:abstractNum>
  <w:abstractNum w:abstractNumId="1">
    <w:nsid w:val="FFFFFF7D"/>
    <w:multiLevelType w:val="singleLevel"/>
    <w:tmpl w:val="682858B6"/>
    <w:lvl w:ilvl="0">
      <w:start w:val="1"/>
      <w:numFmt w:val="decimal"/>
      <w:lvlText w:val="%1."/>
      <w:lvlJc w:val="left"/>
      <w:pPr>
        <w:tabs>
          <w:tab w:val="num" w:pos="1440"/>
        </w:tabs>
        <w:ind w:left="1440" w:hanging="360"/>
      </w:pPr>
    </w:lvl>
  </w:abstractNum>
  <w:abstractNum w:abstractNumId="2">
    <w:nsid w:val="FFFFFF7E"/>
    <w:multiLevelType w:val="singleLevel"/>
    <w:tmpl w:val="E0525614"/>
    <w:lvl w:ilvl="0">
      <w:start w:val="1"/>
      <w:numFmt w:val="decimal"/>
      <w:lvlText w:val="%1."/>
      <w:lvlJc w:val="left"/>
      <w:pPr>
        <w:tabs>
          <w:tab w:val="num" w:pos="1080"/>
        </w:tabs>
        <w:ind w:left="1080" w:hanging="360"/>
      </w:pPr>
    </w:lvl>
  </w:abstractNum>
  <w:abstractNum w:abstractNumId="3">
    <w:nsid w:val="FFFFFF7F"/>
    <w:multiLevelType w:val="singleLevel"/>
    <w:tmpl w:val="0FF447DA"/>
    <w:lvl w:ilvl="0">
      <w:start w:val="1"/>
      <w:numFmt w:val="decimal"/>
      <w:lvlText w:val="%1."/>
      <w:lvlJc w:val="left"/>
      <w:pPr>
        <w:tabs>
          <w:tab w:val="num" w:pos="720"/>
        </w:tabs>
        <w:ind w:left="720" w:hanging="360"/>
      </w:pPr>
    </w:lvl>
  </w:abstractNum>
  <w:abstractNum w:abstractNumId="4">
    <w:nsid w:val="FFFFFF80"/>
    <w:multiLevelType w:val="singleLevel"/>
    <w:tmpl w:val="2E96A95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0E814B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F5ACA3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51022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00489D4"/>
    <w:lvl w:ilvl="0">
      <w:start w:val="1"/>
      <w:numFmt w:val="decimal"/>
      <w:lvlText w:val="%1."/>
      <w:lvlJc w:val="left"/>
      <w:pPr>
        <w:tabs>
          <w:tab w:val="num" w:pos="360"/>
        </w:tabs>
        <w:ind w:left="360" w:hanging="360"/>
      </w:pPr>
    </w:lvl>
  </w:abstractNum>
  <w:abstractNum w:abstractNumId="9">
    <w:nsid w:val="FFFFFF89"/>
    <w:multiLevelType w:val="singleLevel"/>
    <w:tmpl w:val="1D767AD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548"/>
    <w:rsid w:val="000B7DA8"/>
    <w:rsid w:val="000F2F1D"/>
    <w:rsid w:val="0013733D"/>
    <w:rsid w:val="00165240"/>
    <w:rsid w:val="001713EA"/>
    <w:rsid w:val="001B0EB0"/>
    <w:rsid w:val="001C39C4"/>
    <w:rsid w:val="001C3B37"/>
    <w:rsid w:val="001D185A"/>
    <w:rsid w:val="00204EBD"/>
    <w:rsid w:val="0021430B"/>
    <w:rsid w:val="00255735"/>
    <w:rsid w:val="00267CC0"/>
    <w:rsid w:val="00272AE7"/>
    <w:rsid w:val="00276F66"/>
    <w:rsid w:val="002F2CC6"/>
    <w:rsid w:val="002F341B"/>
    <w:rsid w:val="00333A3F"/>
    <w:rsid w:val="00365046"/>
    <w:rsid w:val="003A0BB7"/>
    <w:rsid w:val="003A65CF"/>
    <w:rsid w:val="004029BF"/>
    <w:rsid w:val="00422D2C"/>
    <w:rsid w:val="00452DEA"/>
    <w:rsid w:val="004B5B67"/>
    <w:rsid w:val="00517A98"/>
    <w:rsid w:val="00530AAD"/>
    <w:rsid w:val="00550AE9"/>
    <w:rsid w:val="00554430"/>
    <w:rsid w:val="00567C00"/>
    <w:rsid w:val="00575B10"/>
    <w:rsid w:val="005B2344"/>
    <w:rsid w:val="005F4F00"/>
    <w:rsid w:val="0061751D"/>
    <w:rsid w:val="006308D8"/>
    <w:rsid w:val="00643A94"/>
    <w:rsid w:val="00650B2F"/>
    <w:rsid w:val="006C491B"/>
    <w:rsid w:val="006F02C2"/>
    <w:rsid w:val="007334AD"/>
    <w:rsid w:val="007347D7"/>
    <w:rsid w:val="00744147"/>
    <w:rsid w:val="0075068C"/>
    <w:rsid w:val="00767097"/>
    <w:rsid w:val="007834BF"/>
    <w:rsid w:val="007C2960"/>
    <w:rsid w:val="007D03C5"/>
    <w:rsid w:val="007F303E"/>
    <w:rsid w:val="00852CDA"/>
    <w:rsid w:val="00861548"/>
    <w:rsid w:val="00876FF3"/>
    <w:rsid w:val="008C0A78"/>
    <w:rsid w:val="009321DF"/>
    <w:rsid w:val="00956F81"/>
    <w:rsid w:val="0096589C"/>
    <w:rsid w:val="00981E11"/>
    <w:rsid w:val="009A462A"/>
    <w:rsid w:val="009D680A"/>
    <w:rsid w:val="009E1724"/>
    <w:rsid w:val="009F2F6E"/>
    <w:rsid w:val="009F34DD"/>
    <w:rsid w:val="00A135BA"/>
    <w:rsid w:val="00A46190"/>
    <w:rsid w:val="00AC0743"/>
    <w:rsid w:val="00AD675D"/>
    <w:rsid w:val="00AE27A5"/>
    <w:rsid w:val="00AE37EF"/>
    <w:rsid w:val="00AF3533"/>
    <w:rsid w:val="00B26817"/>
    <w:rsid w:val="00B76823"/>
    <w:rsid w:val="00BD0BBB"/>
    <w:rsid w:val="00C833FF"/>
    <w:rsid w:val="00CA2840"/>
    <w:rsid w:val="00CC2ADC"/>
    <w:rsid w:val="00CE2C65"/>
    <w:rsid w:val="00CF0E2A"/>
    <w:rsid w:val="00CF13D7"/>
    <w:rsid w:val="00D12684"/>
    <w:rsid w:val="00D152EC"/>
    <w:rsid w:val="00D27A70"/>
    <w:rsid w:val="00EA5EAF"/>
    <w:rsid w:val="00F07C74"/>
    <w:rsid w:val="00F41A6A"/>
    <w:rsid w:val="00F65305"/>
    <w:rsid w:val="00FB6B16"/>
    <w:rsid w:val="00FD0588"/>
    <w:rsid w:val="00FD5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2684"/>
    <w:rPr>
      <w:sz w:val="24"/>
      <w:szCs w:val="24"/>
    </w:rPr>
  </w:style>
  <w:style w:type="paragraph" w:styleId="Heading1">
    <w:name w:val="heading 1"/>
    <w:basedOn w:val="Normal"/>
    <w:next w:val="Normal"/>
    <w:qFormat/>
    <w:rsid w:val="00D12684"/>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nderAddress">
    <w:name w:val="Sender Address"/>
    <w:basedOn w:val="Normal"/>
    <w:rsid w:val="00981E11"/>
  </w:style>
  <w:style w:type="paragraph" w:styleId="Date">
    <w:name w:val="Date"/>
    <w:basedOn w:val="Normal"/>
    <w:next w:val="Normal"/>
    <w:rsid w:val="00981E11"/>
    <w:pPr>
      <w:spacing w:after="480"/>
    </w:pPr>
  </w:style>
  <w:style w:type="paragraph" w:customStyle="1" w:styleId="RecipientAddress">
    <w:name w:val="Recipient Address"/>
    <w:basedOn w:val="Normal"/>
    <w:rsid w:val="00852CDA"/>
  </w:style>
  <w:style w:type="paragraph" w:styleId="Salutation">
    <w:name w:val="Salutation"/>
    <w:basedOn w:val="Normal"/>
    <w:next w:val="Normal"/>
    <w:rsid w:val="00852CDA"/>
    <w:pPr>
      <w:spacing w:before="480" w:after="240"/>
    </w:pPr>
  </w:style>
  <w:style w:type="paragraph" w:styleId="Closing">
    <w:name w:val="Closing"/>
    <w:basedOn w:val="Normal"/>
    <w:rsid w:val="00981E11"/>
    <w:pPr>
      <w:spacing w:after="960"/>
    </w:pPr>
  </w:style>
  <w:style w:type="paragraph" w:styleId="Signature">
    <w:name w:val="Signature"/>
    <w:basedOn w:val="Normal"/>
    <w:rsid w:val="00981E11"/>
  </w:style>
  <w:style w:type="paragraph" w:customStyle="1" w:styleId="ccEnclosure">
    <w:name w:val="cc:/Enclosure"/>
    <w:basedOn w:val="Normal"/>
    <w:rsid w:val="00CF13D7"/>
    <w:pPr>
      <w:tabs>
        <w:tab w:val="left" w:pos="1440"/>
      </w:tabs>
      <w:spacing w:before="240" w:after="240"/>
      <w:ind w:left="1440" w:hanging="1440"/>
    </w:pPr>
  </w:style>
  <w:style w:type="paragraph" w:styleId="BodyText">
    <w:name w:val="Body Text"/>
    <w:basedOn w:val="Normal"/>
    <w:rsid w:val="00D12684"/>
    <w:pPr>
      <w:spacing w:after="240"/>
    </w:pPr>
  </w:style>
  <w:style w:type="paragraph" w:styleId="BalloonText">
    <w:name w:val="Balloon Text"/>
    <w:basedOn w:val="Normal"/>
    <w:semiHidden/>
    <w:rsid w:val="007834BF"/>
    <w:rPr>
      <w:rFonts w:ascii="Tahoma" w:hAnsi="Tahoma" w:cs="Tahoma"/>
      <w:sz w:val="16"/>
      <w:szCs w:val="16"/>
    </w:rPr>
  </w:style>
  <w:style w:type="paragraph" w:styleId="Header">
    <w:name w:val="header"/>
    <w:basedOn w:val="Normal"/>
    <w:rsid w:val="000B7DA8"/>
    <w:pPr>
      <w:tabs>
        <w:tab w:val="center" w:pos="4320"/>
        <w:tab w:val="right" w:pos="8640"/>
      </w:tabs>
      <w:spacing w:after="480"/>
    </w:pPr>
  </w:style>
  <w:style w:type="paragraph" w:styleId="Footer">
    <w:name w:val="footer"/>
    <w:basedOn w:val="Normal"/>
    <w:rsid w:val="00CF13D7"/>
    <w:pPr>
      <w:tabs>
        <w:tab w:val="center" w:pos="4320"/>
        <w:tab w:val="right" w:pos="8640"/>
      </w:tabs>
    </w:pPr>
  </w:style>
  <w:style w:type="character" w:styleId="PageNumber">
    <w:name w:val="page number"/>
    <w:basedOn w:val="DefaultParagraphFont"/>
    <w:rsid w:val="000B7DA8"/>
  </w:style>
  <w:style w:type="character" w:styleId="CommentReference">
    <w:name w:val="annotation reference"/>
    <w:basedOn w:val="DefaultParagraphFont"/>
    <w:rsid w:val="0075068C"/>
    <w:rPr>
      <w:sz w:val="16"/>
      <w:szCs w:val="16"/>
    </w:rPr>
  </w:style>
  <w:style w:type="paragraph" w:styleId="CommentText">
    <w:name w:val="annotation text"/>
    <w:basedOn w:val="Normal"/>
    <w:link w:val="CommentTextChar"/>
    <w:rsid w:val="0075068C"/>
    <w:rPr>
      <w:sz w:val="20"/>
      <w:szCs w:val="20"/>
    </w:rPr>
  </w:style>
  <w:style w:type="character" w:customStyle="1" w:styleId="CommentTextChar">
    <w:name w:val="Comment Text Char"/>
    <w:basedOn w:val="DefaultParagraphFont"/>
    <w:link w:val="CommentText"/>
    <w:rsid w:val="0075068C"/>
  </w:style>
  <w:style w:type="paragraph" w:styleId="CommentSubject">
    <w:name w:val="annotation subject"/>
    <w:basedOn w:val="CommentText"/>
    <w:next w:val="CommentText"/>
    <w:link w:val="CommentSubjectChar"/>
    <w:rsid w:val="0075068C"/>
    <w:rPr>
      <w:b/>
      <w:bCs/>
    </w:rPr>
  </w:style>
  <w:style w:type="character" w:customStyle="1" w:styleId="CommentSubjectChar">
    <w:name w:val="Comment Subject Char"/>
    <w:basedOn w:val="CommentTextChar"/>
    <w:link w:val="CommentSubject"/>
    <w:rsid w:val="0075068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2684"/>
    <w:rPr>
      <w:sz w:val="24"/>
      <w:szCs w:val="24"/>
    </w:rPr>
  </w:style>
  <w:style w:type="paragraph" w:styleId="Heading1">
    <w:name w:val="heading 1"/>
    <w:basedOn w:val="Normal"/>
    <w:next w:val="Normal"/>
    <w:qFormat/>
    <w:rsid w:val="00D12684"/>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nderAddress">
    <w:name w:val="Sender Address"/>
    <w:basedOn w:val="Normal"/>
    <w:rsid w:val="00981E11"/>
  </w:style>
  <w:style w:type="paragraph" w:styleId="Date">
    <w:name w:val="Date"/>
    <w:basedOn w:val="Normal"/>
    <w:next w:val="Normal"/>
    <w:rsid w:val="00981E11"/>
    <w:pPr>
      <w:spacing w:after="480"/>
    </w:pPr>
  </w:style>
  <w:style w:type="paragraph" w:customStyle="1" w:styleId="RecipientAddress">
    <w:name w:val="Recipient Address"/>
    <w:basedOn w:val="Normal"/>
    <w:rsid w:val="00852CDA"/>
  </w:style>
  <w:style w:type="paragraph" w:styleId="Salutation">
    <w:name w:val="Salutation"/>
    <w:basedOn w:val="Normal"/>
    <w:next w:val="Normal"/>
    <w:rsid w:val="00852CDA"/>
    <w:pPr>
      <w:spacing w:before="480" w:after="240"/>
    </w:pPr>
  </w:style>
  <w:style w:type="paragraph" w:styleId="Closing">
    <w:name w:val="Closing"/>
    <w:basedOn w:val="Normal"/>
    <w:rsid w:val="00981E11"/>
    <w:pPr>
      <w:spacing w:after="960"/>
    </w:pPr>
  </w:style>
  <w:style w:type="paragraph" w:styleId="Signature">
    <w:name w:val="Signature"/>
    <w:basedOn w:val="Normal"/>
    <w:rsid w:val="00981E11"/>
  </w:style>
  <w:style w:type="paragraph" w:customStyle="1" w:styleId="ccEnclosure">
    <w:name w:val="cc:/Enclosure"/>
    <w:basedOn w:val="Normal"/>
    <w:rsid w:val="00CF13D7"/>
    <w:pPr>
      <w:tabs>
        <w:tab w:val="left" w:pos="1440"/>
      </w:tabs>
      <w:spacing w:before="240" w:after="240"/>
      <w:ind w:left="1440" w:hanging="1440"/>
    </w:pPr>
  </w:style>
  <w:style w:type="paragraph" w:styleId="BodyText">
    <w:name w:val="Body Text"/>
    <w:basedOn w:val="Normal"/>
    <w:rsid w:val="00D12684"/>
    <w:pPr>
      <w:spacing w:after="240"/>
    </w:pPr>
  </w:style>
  <w:style w:type="paragraph" w:styleId="BalloonText">
    <w:name w:val="Balloon Text"/>
    <w:basedOn w:val="Normal"/>
    <w:semiHidden/>
    <w:rsid w:val="007834BF"/>
    <w:rPr>
      <w:rFonts w:ascii="Tahoma" w:hAnsi="Tahoma" w:cs="Tahoma"/>
      <w:sz w:val="16"/>
      <w:szCs w:val="16"/>
    </w:rPr>
  </w:style>
  <w:style w:type="paragraph" w:styleId="Header">
    <w:name w:val="header"/>
    <w:basedOn w:val="Normal"/>
    <w:rsid w:val="000B7DA8"/>
    <w:pPr>
      <w:tabs>
        <w:tab w:val="center" w:pos="4320"/>
        <w:tab w:val="right" w:pos="8640"/>
      </w:tabs>
      <w:spacing w:after="480"/>
    </w:pPr>
  </w:style>
  <w:style w:type="paragraph" w:styleId="Footer">
    <w:name w:val="footer"/>
    <w:basedOn w:val="Normal"/>
    <w:rsid w:val="00CF13D7"/>
    <w:pPr>
      <w:tabs>
        <w:tab w:val="center" w:pos="4320"/>
        <w:tab w:val="right" w:pos="8640"/>
      </w:tabs>
    </w:pPr>
  </w:style>
  <w:style w:type="character" w:styleId="PageNumber">
    <w:name w:val="page number"/>
    <w:basedOn w:val="DefaultParagraphFont"/>
    <w:rsid w:val="000B7DA8"/>
  </w:style>
  <w:style w:type="character" w:styleId="CommentReference">
    <w:name w:val="annotation reference"/>
    <w:basedOn w:val="DefaultParagraphFont"/>
    <w:rsid w:val="0075068C"/>
    <w:rPr>
      <w:sz w:val="16"/>
      <w:szCs w:val="16"/>
    </w:rPr>
  </w:style>
  <w:style w:type="paragraph" w:styleId="CommentText">
    <w:name w:val="annotation text"/>
    <w:basedOn w:val="Normal"/>
    <w:link w:val="CommentTextChar"/>
    <w:rsid w:val="0075068C"/>
    <w:rPr>
      <w:sz w:val="20"/>
      <w:szCs w:val="20"/>
    </w:rPr>
  </w:style>
  <w:style w:type="character" w:customStyle="1" w:styleId="CommentTextChar">
    <w:name w:val="Comment Text Char"/>
    <w:basedOn w:val="DefaultParagraphFont"/>
    <w:link w:val="CommentText"/>
    <w:rsid w:val="0075068C"/>
  </w:style>
  <w:style w:type="paragraph" w:styleId="CommentSubject">
    <w:name w:val="annotation subject"/>
    <w:basedOn w:val="CommentText"/>
    <w:next w:val="CommentText"/>
    <w:link w:val="CommentSubjectChar"/>
    <w:rsid w:val="0075068C"/>
    <w:rPr>
      <w:b/>
      <w:bCs/>
    </w:rPr>
  </w:style>
  <w:style w:type="character" w:customStyle="1" w:styleId="CommentSubjectChar">
    <w:name w:val="Comment Subject Char"/>
    <w:basedOn w:val="CommentTextChar"/>
    <w:link w:val="CommentSubject"/>
    <w:rsid w:val="007506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grace\AppData\Roaming\Microsoft\Templates\Thank%20you%20letter%20for%20personal%20gif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5EF55-E724-42CD-A03E-429776C1B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Thank you letter for personal gift</Template>
  <TotalTime>0</TotalTime>
  <Pages>1</Pages>
  <Words>347</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sgrace</dc:creator>
  <cp:lastModifiedBy>Amy Heinzen</cp:lastModifiedBy>
  <cp:revision>2</cp:revision>
  <cp:lastPrinted>2002-01-24T21:21:00Z</cp:lastPrinted>
  <dcterms:created xsi:type="dcterms:W3CDTF">2015-04-09T20:47:00Z</dcterms:created>
  <dcterms:modified xsi:type="dcterms:W3CDTF">2015-04-09T20:47:00Z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TC010349291033</vt:lpwstr>
  </property>
</Properties>
</file>